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OWN YOUR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FIREPLACE    </w:t>
      </w:r>
      <w:r>
        <w:t xml:space="preserve">   AWAY    </w:t>
      </w:r>
      <w:r>
        <w:t xml:space="preserve">   DEN    </w:t>
      </w:r>
      <w:r>
        <w:t xml:space="preserve">   KITCHEN    </w:t>
      </w:r>
      <w:r>
        <w:t xml:space="preserve">   BEDROOM    </w:t>
      </w:r>
      <w:r>
        <w:t xml:space="preserve">   FAMILY    </w:t>
      </w:r>
      <w:r>
        <w:t xml:space="preserve">   CONDOMINIUM    </w:t>
      </w:r>
      <w:r>
        <w:t xml:space="preserve">   PEACE    </w:t>
      </w:r>
      <w:r>
        <w:t xml:space="preserve">   RESERVE    </w:t>
      </w:r>
      <w:r>
        <w:t xml:space="preserve">   INTEREST    </w:t>
      </w:r>
      <w:r>
        <w:t xml:space="preserve">   PAYMENT    </w:t>
      </w:r>
      <w:r>
        <w:t xml:space="preserve">   MORTAGE    </w:t>
      </w:r>
      <w:r>
        <w:t xml:space="preserve">   HOUSE    </w:t>
      </w:r>
      <w:r>
        <w:t xml:space="preserve">   HOMEOWNER    </w:t>
      </w:r>
      <w:r>
        <w:t xml:space="preserve">   HOME    </w:t>
      </w:r>
      <w:r>
        <w:t xml:space="preserve">   REAL ESTATE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 YOUR HOME</dc:title>
  <dcterms:created xsi:type="dcterms:W3CDTF">2021-10-11T13:57:59Z</dcterms:created>
  <dcterms:modified xsi:type="dcterms:W3CDTF">2021-10-11T13:57:59Z</dcterms:modified>
</cp:coreProperties>
</file>