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snow    </w:t>
      </w:r>
      <w:r>
        <w:t xml:space="preserve">   grow    </w:t>
      </w:r>
      <w:r>
        <w:t xml:space="preserve">   show    </w:t>
      </w:r>
      <w:r>
        <w:t xml:space="preserve">   tomorrow    </w:t>
      </w:r>
      <w:r>
        <w:t xml:space="preserve">   crow    </w:t>
      </w:r>
      <w:r>
        <w:t xml:space="preserve">   shadow    </w:t>
      </w:r>
      <w:r>
        <w:t xml:space="preserve">   slow    </w:t>
      </w:r>
      <w:r>
        <w:t xml:space="preserve">   low    </w:t>
      </w:r>
      <w:r>
        <w:t xml:space="preserve">   shallow    </w:t>
      </w:r>
      <w:r>
        <w:t xml:space="preserve">   hollow    </w:t>
      </w:r>
      <w:r>
        <w:t xml:space="preserve">   follow    </w:t>
      </w:r>
      <w:r>
        <w:t xml:space="preserve">   window    </w:t>
      </w:r>
      <w:r>
        <w:t xml:space="preserve">   flow    </w:t>
      </w:r>
      <w:r>
        <w:t xml:space="preserve">   blow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</dc:title>
  <dcterms:created xsi:type="dcterms:W3CDTF">2021-10-11T13:57:48Z</dcterms:created>
  <dcterms:modified xsi:type="dcterms:W3CDTF">2021-10-11T13:57:48Z</dcterms:modified>
</cp:coreProperties>
</file>