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'OW'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meowing    </w:t>
      </w:r>
      <w:r>
        <w:t xml:space="preserve">   flow    </w:t>
      </w:r>
      <w:r>
        <w:t xml:space="preserve">   eyebrow    </w:t>
      </w:r>
      <w:r>
        <w:t xml:space="preserve">   how    </w:t>
      </w:r>
      <w:r>
        <w:t xml:space="preserve">   coward    </w:t>
      </w:r>
      <w:r>
        <w:t xml:space="preserve">   cornflower    </w:t>
      </w:r>
      <w:r>
        <w:t xml:space="preserve">   flower    </w:t>
      </w:r>
      <w:r>
        <w:t xml:space="preserve">   clown    </w:t>
      </w:r>
      <w:r>
        <w:t xml:space="preserve">   browse    </w:t>
      </w:r>
      <w:r>
        <w:t xml:space="preserve">   growl    </w:t>
      </w:r>
      <w:r>
        <w:t xml:space="preserve">   drown    </w:t>
      </w:r>
      <w:r>
        <w:t xml:space="preserve">   owl    </w:t>
      </w:r>
      <w:r>
        <w:t xml:space="preserve">   crowd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'OW' Words</dc:title>
  <dcterms:created xsi:type="dcterms:W3CDTF">2021-10-10T23:48:39Z</dcterms:created>
  <dcterms:modified xsi:type="dcterms:W3CDTF">2021-10-10T23:48:39Z</dcterms:modified>
</cp:coreProperties>
</file>