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"OW"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allowance    </w:t>
      </w:r>
      <w:r>
        <w:t xml:space="preserve">   downspout    </w:t>
      </w:r>
      <w:r>
        <w:t xml:space="preserve">   confuse    </w:t>
      </w:r>
      <w:r>
        <w:t xml:space="preserve">   arrive    </w:t>
      </w:r>
      <w:r>
        <w:t xml:space="preserve">   smile    </w:t>
      </w:r>
      <w:r>
        <w:t xml:space="preserve">   about    </w:t>
      </w:r>
      <w:r>
        <w:t xml:space="preserve">   shout    </w:t>
      </w:r>
      <w:r>
        <w:t xml:space="preserve">   meow    </w:t>
      </w:r>
      <w:r>
        <w:t xml:space="preserve">   around    </w:t>
      </w:r>
      <w:r>
        <w:t xml:space="preserve">   trout    </w:t>
      </w:r>
      <w:r>
        <w:t xml:space="preserve">   towel    </w:t>
      </w:r>
      <w:r>
        <w:t xml:space="preserve">   however    </w:t>
      </w:r>
      <w:r>
        <w:t xml:space="preserve">   mouth    </w:t>
      </w:r>
      <w:r>
        <w:t xml:space="preserve">   sound    </w:t>
      </w:r>
      <w:r>
        <w:t xml:space="preserve">   brown    </w:t>
      </w:r>
      <w:r>
        <w:t xml:space="preserve">   flower    </w:t>
      </w:r>
      <w:r>
        <w:t xml:space="preserve">   flour    </w:t>
      </w:r>
      <w:r>
        <w:t xml:space="preserve">   crown    </w:t>
      </w:r>
      <w:r>
        <w:t xml:space="preserve">   cloud    </w:t>
      </w:r>
      <w:r>
        <w:t xml:space="preserve">   clown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"OW" Words</dc:title>
  <dcterms:created xsi:type="dcterms:W3CDTF">2021-10-10T23:50:19Z</dcterms:created>
  <dcterms:modified xsi:type="dcterms:W3CDTF">2021-10-10T23:50:19Z</dcterms:modified>
</cp:coreProperties>
</file>