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as in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rest your head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shot by a bow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 can ____ bubbles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black bird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to catch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through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falls in winter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flowers in my garden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joint on the arm </w:t>
            </w:r>
          </w:p>
        </w:tc>
      </w:tr>
    </w:tbl>
    <w:p>
      <w:pPr>
        <w:pStyle w:val="WordBankSmall"/>
      </w:pPr>
      <w:r>
        <w:t xml:space="preserve">   crow    </w:t>
      </w:r>
      <w:r>
        <w:t xml:space="preserve">   pillow    </w:t>
      </w:r>
      <w:r>
        <w:t xml:space="preserve">   snow    </w:t>
      </w:r>
      <w:r>
        <w:t xml:space="preserve">   grow    </w:t>
      </w:r>
      <w:r>
        <w:t xml:space="preserve">   mow    </w:t>
      </w:r>
      <w:r>
        <w:t xml:space="preserve">   window    </w:t>
      </w:r>
      <w:r>
        <w:t xml:space="preserve">   throw    </w:t>
      </w:r>
      <w:r>
        <w:t xml:space="preserve">   blow    </w:t>
      </w:r>
      <w:r>
        <w:t xml:space="preserve">   elbow    </w:t>
      </w:r>
      <w:r>
        <w:t xml:space="preserve">   arrow    </w:t>
      </w:r>
      <w:r>
        <w:t xml:space="preserve">   glow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as in snow</dc:title>
  <dcterms:created xsi:type="dcterms:W3CDTF">2021-10-11T13:56:34Z</dcterms:created>
  <dcterms:modified xsi:type="dcterms:W3CDTF">2021-10-11T13:56:34Z</dcterms:modified>
</cp:coreProperties>
</file>