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OW sound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ask    </w:t>
      </w:r>
      <w:r>
        <w:t xml:space="preserve">   saw    </w:t>
      </w:r>
      <w:r>
        <w:t xml:space="preserve">   new    </w:t>
      </w:r>
      <w:r>
        <w:t xml:space="preserve">   your    </w:t>
      </w:r>
      <w:r>
        <w:t xml:space="preserve">   try    </w:t>
      </w:r>
      <w:r>
        <w:t xml:space="preserve">   town    </w:t>
      </w:r>
      <w:r>
        <w:t xml:space="preserve">   clown    </w:t>
      </w:r>
      <w:r>
        <w:t xml:space="preserve">   brown    </w:t>
      </w:r>
      <w:r>
        <w:t xml:space="preserve">   how    </w:t>
      </w:r>
      <w:r>
        <w:t xml:space="preserve">   now    </w:t>
      </w:r>
      <w:r>
        <w:t xml:space="preserve">   down    </w:t>
      </w:r>
      <w:r>
        <w:t xml:space="preserve">   cow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 sound </dc:title>
  <dcterms:created xsi:type="dcterms:W3CDTF">2021-10-11T13:56:32Z</dcterms:created>
  <dcterms:modified xsi:type="dcterms:W3CDTF">2021-10-11T13:56:32Z</dcterms:modified>
</cp:coreProperties>
</file>