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prowl    </w:t>
      </w:r>
      <w:r>
        <w:t xml:space="preserve">   scowl    </w:t>
      </w:r>
      <w:r>
        <w:t xml:space="preserve">   growl    </w:t>
      </w:r>
      <w:r>
        <w:t xml:space="preserve">   frown    </w:t>
      </w:r>
      <w:r>
        <w:t xml:space="preserve">   crown    </w:t>
      </w:r>
      <w:r>
        <w:t xml:space="preserve">   howl    </w:t>
      </w:r>
      <w:r>
        <w:t xml:space="preserve">   brow    </w:t>
      </w:r>
      <w:r>
        <w:t xml:space="preserve">   clown    </w:t>
      </w:r>
      <w:r>
        <w:t xml:space="preserve">   fowl    </w:t>
      </w:r>
      <w:r>
        <w:t xml:space="preserve">   owl    </w:t>
      </w:r>
      <w:r>
        <w:t xml:space="preserve">   now    </w:t>
      </w:r>
      <w:r>
        <w:t xml:space="preserve">   chow    </w:t>
      </w:r>
      <w:r>
        <w:t xml:space="preserve">   how    </w:t>
      </w:r>
      <w:r>
        <w:t xml:space="preserve">   wow    </w:t>
      </w:r>
      <w:r>
        <w:t xml:space="preserve">   plow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2022-01-28T03:43:19Z</dcterms:created>
  <dcterms:modified xsi:type="dcterms:W3CDTF">2022-01-28T03:43:19Z</dcterms:modified>
</cp:coreProperties>
</file>