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OXIDATION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substance is different as it was originally, we say it has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metal that oxydizes with oxygen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combines with oxygen, one thing it changes is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H2O?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union of different atoms form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substance doesn't cause oxydation, but it does speed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eat and can be reacted with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atom that's represented as an "O"?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Oxidation is a _________ reaction, not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Reddish-brown substance that easily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oxygen is combined with metal it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Apart from food, what other substance we know reacts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particle of matter?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OXIDATION</dc:title>
  <dcterms:created xsi:type="dcterms:W3CDTF">2021-10-11T13:57:57Z</dcterms:created>
  <dcterms:modified xsi:type="dcterms:W3CDTF">2021-10-11T13:57:57Z</dcterms:modified>
</cp:coreProperties>
</file>