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"OY, OI"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Poison    </w:t>
      </w:r>
      <w:r>
        <w:t xml:space="preserve">   Are    </w:t>
      </w:r>
      <w:r>
        <w:t xml:space="preserve">   Come    </w:t>
      </w:r>
      <w:r>
        <w:t xml:space="preserve">   Boil    </w:t>
      </w:r>
      <w:r>
        <w:t xml:space="preserve">   Choice    </w:t>
      </w:r>
      <w:r>
        <w:t xml:space="preserve">   Soil    </w:t>
      </w:r>
      <w:r>
        <w:t xml:space="preserve">   Boy    </w:t>
      </w:r>
      <w:r>
        <w:t xml:space="preserve">   Joint    </w:t>
      </w:r>
      <w:r>
        <w:t xml:space="preserve">   Toy    </w:t>
      </w:r>
      <w:r>
        <w:t xml:space="preserve">   Spoil    </w:t>
      </w:r>
      <w:r>
        <w:t xml:space="preserve">   Noise    </w:t>
      </w:r>
      <w:r>
        <w:t xml:space="preserve">   Coin    </w:t>
      </w:r>
      <w:r>
        <w:t xml:space="preserve">   Oil    </w:t>
      </w:r>
      <w:r>
        <w:t xml:space="preserve">   Join    </w:t>
      </w:r>
      <w:r>
        <w:t xml:space="preserve">   Voice    </w:t>
      </w:r>
      <w:r>
        <w:t xml:space="preserve">   Point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"OY, OI" Word Search</dc:title>
  <dcterms:created xsi:type="dcterms:W3CDTF">2021-10-10T23:51:28Z</dcterms:created>
  <dcterms:modified xsi:type="dcterms:W3CDTF">2021-10-10T23:51:28Z</dcterms:modified>
</cp:coreProperties>
</file>