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'OY'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soy    </w:t>
      </w:r>
      <w:r>
        <w:t xml:space="preserve">   loyal    </w:t>
      </w:r>
      <w:r>
        <w:t xml:space="preserve">   joyful    </w:t>
      </w:r>
      <w:r>
        <w:t xml:space="preserve">   ahoy    </w:t>
      </w:r>
      <w:r>
        <w:t xml:space="preserve">   cowboy    </w:t>
      </w:r>
      <w:r>
        <w:t xml:space="preserve">   annoy    </w:t>
      </w:r>
      <w:r>
        <w:t xml:space="preserve">   royal    </w:t>
      </w:r>
      <w:r>
        <w:t xml:space="preserve">   joy    </w:t>
      </w:r>
      <w:r>
        <w:t xml:space="preserve">   toy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'OY' WORDS</dc:title>
  <dcterms:created xsi:type="dcterms:W3CDTF">2021-10-10T23:48:29Z</dcterms:created>
  <dcterms:modified xsi:type="dcterms:W3CDTF">2021-10-10T23:48:29Z</dcterms:modified>
</cp:coreProperties>
</file>