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 Am Fyd Rhyfeddol!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GOLEUni'r gogledd    </w:t>
      </w:r>
      <w:r>
        <w:t xml:space="preserve">   MYNYDD EVEREST    </w:t>
      </w:r>
      <w:r>
        <w:t xml:space="preserve">   twr CN    </w:t>
      </w:r>
      <w:r>
        <w:t xml:space="preserve">   mae y twnel y sianel    </w:t>
      </w:r>
      <w:r>
        <w:t xml:space="preserve">   Mausole yn halicarnassus    </w:t>
      </w:r>
      <w:r>
        <w:t xml:space="preserve">   mae deml artemis    </w:t>
      </w:r>
      <w:r>
        <w:t xml:space="preserve">   greigres rhwystr mawr    </w:t>
      </w:r>
      <w:r>
        <w:t xml:space="preserve">   y bont giat aur    </w:t>
      </w:r>
      <w:r>
        <w:t xml:space="preserve">   tajmahal    </w:t>
      </w:r>
      <w:r>
        <w:t xml:space="preserve">   machu picchu    </w:t>
      </w:r>
      <w:r>
        <w:t xml:space="preserve">   sophiahagia    </w:t>
      </w:r>
      <w:r>
        <w:t xml:space="preserve">   ytwrpwysopisa    </w:t>
      </w:r>
      <w:r>
        <w:t xml:space="preserve">   colosseum    </w:t>
      </w:r>
      <w:r>
        <w:t xml:space="preserve">   corycewri    </w:t>
      </w:r>
      <w:r>
        <w:t xml:space="preserve">   goleudyo alexandria    </w:t>
      </w:r>
      <w:r>
        <w:t xml:space="preserve">   ycerflunozeusmewnolympia    </w:t>
      </w:r>
      <w:r>
        <w:t xml:space="preserve">   pyramidmawrgisa    </w:t>
      </w:r>
      <w:r>
        <w:t xml:space="preserve">   Y cawr o rhodes    </w:t>
      </w:r>
      <w:r>
        <w:t xml:space="preserve">   Wal mawr o tseina    </w:t>
      </w:r>
      <w:r>
        <w:t xml:space="preserve">   cerddicrogbabilon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Am Fyd Rhyfeddol!</dc:title>
  <dcterms:created xsi:type="dcterms:W3CDTF">2021-10-11T13:34:14Z</dcterms:created>
  <dcterms:modified xsi:type="dcterms:W3CDTF">2021-10-11T13:34:14Z</dcterms:modified>
</cp:coreProperties>
</file>