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"O"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dark area behind you that the sun can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drive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skied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this in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sports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found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adult is a _____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sloth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eat this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bathe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with a softball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"O" BOY</dc:title>
  <dcterms:created xsi:type="dcterms:W3CDTF">2021-10-27T03:39:00Z</dcterms:created>
  <dcterms:modified xsi:type="dcterms:W3CDTF">2021-10-27T03:39:00Z</dcterms:modified>
</cp:coreProperties>
</file>