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 CHEM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Propene plus Hydrogen Iodide produce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Alcohols react with carboxylic acids  and the reaction is called...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Molecules with the same molecular formula but different arrangements of atoms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alkane with a halogen attached to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"hydrogen attached to the carbon already has the highest number of hydrogenss" This rule is known as the ______________________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Secondary Alcohols are oxidized to make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Alkane with 12 carbons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Polymer of ethene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Lover of positive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Polymerizations happens with these compounds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Electrons in benzene ring are spread across all six carbons and this is known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Alkanes undergo this type of reaction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CH3COOH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Compounds which do not contain a benzene 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Alkenes undergo this type of reactions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reactions can be described as a sequence of steps known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Carbon with four different groups attached to 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Different spatial arrangements of atoms in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a bond breaks with both the shared electrons going to one of the products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mass of substance containing the same number of fundamental units as there are atoms in exactly 12.000 g of 12C.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Carbons ability to link itself to form chains and rings is known as...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Compounds derived from benzene are known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Atom with unpaired electron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Lover of negative charge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Electron rich species that is attracted to parts of molecules that are electron deficient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CHEM CROSSWORD </dc:title>
  <dcterms:created xsi:type="dcterms:W3CDTF">2021-10-11T13:35:40Z</dcterms:created>
  <dcterms:modified xsi:type="dcterms:W3CDTF">2021-10-11T13:35:40Z</dcterms:modified>
</cp:coreProperties>
</file>