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 C T A V E Word Search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album    </w:t>
      </w:r>
      <w:r>
        <w:t xml:space="preserve">   future    </w:t>
      </w:r>
      <w:r>
        <w:t xml:space="preserve">   gucci mane    </w:t>
      </w:r>
      <w:r>
        <w:t xml:space="preserve">   hip hop    </w:t>
      </w:r>
      <w:r>
        <w:t xml:space="preserve">   kendrick lamar    </w:t>
      </w:r>
      <w:r>
        <w:t xml:space="preserve">   metallica    </w:t>
      </w:r>
      <w:r>
        <w:t xml:space="preserve">   nas    </w:t>
      </w:r>
      <w:r>
        <w:t xml:space="preserve">   nirvana    </w:t>
      </w:r>
      <w:r>
        <w:t xml:space="preserve">   octave    </w:t>
      </w:r>
      <w:r>
        <w:t xml:space="preserve">   pink floyd    </w:t>
      </w:r>
      <w:r>
        <w:t xml:space="preserve">   producer    </w:t>
      </w:r>
      <w:r>
        <w:t xml:space="preserve">   rap    </w:t>
      </w:r>
      <w:r>
        <w:t xml:space="preserve">   rock n roll    </w:t>
      </w:r>
      <w:r>
        <w:t xml:space="preserve">   tracklist    </w:t>
      </w:r>
      <w:r>
        <w:t xml:space="preserve">   wu tang 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 T A V E Word Search of the Week</dc:title>
  <dcterms:created xsi:type="dcterms:W3CDTF">2021-10-11T13:35:00Z</dcterms:created>
  <dcterms:modified xsi:type="dcterms:W3CDTF">2021-10-11T13:35:00Z</dcterms:modified>
</cp:coreProperties>
</file>