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"O Captain! My Captain"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W. H. AUDEN    </w:t>
      </w:r>
      <w:r>
        <w:t xml:space="preserve">   WALT WHITMAN    </w:t>
      </w:r>
      <w:r>
        <w:t xml:space="preserve">   SIMILE    </w:t>
      </w:r>
      <w:r>
        <w:t xml:space="preserve">   FATE    </w:t>
      </w:r>
      <w:r>
        <w:t xml:space="preserve">   LAMENTATION    </w:t>
      </w:r>
      <w:r>
        <w:t xml:space="preserve">   ELEGY    </w:t>
      </w:r>
      <w:r>
        <w:t xml:space="preserve">   SONNET    </w:t>
      </w:r>
      <w:r>
        <w:t xml:space="preserve">   METER    </w:t>
      </w:r>
      <w:r>
        <w:t xml:space="preserve">   RHYME    </w:t>
      </w:r>
      <w:r>
        <w:t xml:space="preserve">   STANZA    </w:t>
      </w:r>
      <w:r>
        <w:t xml:space="preserve">   COUPLET    </w:t>
      </w:r>
      <w:r>
        <w:t xml:space="preserve">   TREAD    </w:t>
      </w:r>
      <w:r>
        <w:t xml:space="preserve">   MOURNFUL    </w:t>
      </w:r>
      <w:r>
        <w:t xml:space="preserve">   TRILLS    </w:t>
      </w:r>
      <w:r>
        <w:t xml:space="preserve">   BUGLE    </w:t>
      </w:r>
      <w:r>
        <w:t xml:space="preserve">   KEEL    </w:t>
      </w:r>
      <w:r>
        <w:t xml:space="preserve">   EXULTING    </w:t>
      </w:r>
      <w:r>
        <w:t xml:space="preserve">   METAPHOR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"O Captain! My Captain"</dc:title>
  <dcterms:created xsi:type="dcterms:W3CDTF">2021-10-10T23:51:41Z</dcterms:created>
  <dcterms:modified xsi:type="dcterms:W3CDTF">2021-10-10T23:51:41Z</dcterms:modified>
</cp:coreProperties>
</file>