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Captain! My Captain!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WHITMAN    </w:t>
      </w:r>
      <w:r>
        <w:t xml:space="preserve">   VOYAGE    </w:t>
      </w:r>
      <w:r>
        <w:t xml:space="preserve">   VICTORY    </w:t>
      </w:r>
      <w:r>
        <w:t xml:space="preserve">   SACRIFICE    </w:t>
      </w:r>
      <w:r>
        <w:t xml:space="preserve">   PRAISE    </w:t>
      </w:r>
      <w:r>
        <w:t xml:space="preserve">   PATRIOTISM    </w:t>
      </w:r>
      <w:r>
        <w:t xml:space="preserve">   PAIN    </w:t>
      </w:r>
      <w:r>
        <w:t xml:space="preserve">   MOURNFUL    </w:t>
      </w:r>
      <w:r>
        <w:t xml:space="preserve">   MASCULINE LOVE    </w:t>
      </w:r>
      <w:r>
        <w:t xml:space="preserve">   HONOR    </w:t>
      </w:r>
      <w:r>
        <w:t xml:space="preserve">   FATHER    </w:t>
      </w:r>
      <w:r>
        <w:t xml:space="preserve">   FALLEN    </w:t>
      </w:r>
      <w:r>
        <w:t xml:space="preserve">   DEATH    </w:t>
      </w:r>
      <w:r>
        <w:t xml:space="preserve">   COLD    </w:t>
      </w:r>
      <w:r>
        <w:t xml:space="preserve">   CIVIL WAR    </w:t>
      </w:r>
      <w:r>
        <w:t xml:space="preserve">   CAPTAIN    </w:t>
      </w:r>
      <w:r>
        <w:t xml:space="preserve">   BLEEDING    </w:t>
      </w:r>
      <w:r>
        <w:t xml:space="preserve">   BELOVED    </w:t>
      </w:r>
      <w:r>
        <w:t xml:space="preserve">   BELLS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Captain! My Captain!</dc:title>
  <dcterms:created xsi:type="dcterms:W3CDTF">2021-10-11T13:35:11Z</dcterms:created>
  <dcterms:modified xsi:type="dcterms:W3CDTF">2021-10-11T13:35:11Z</dcterms:modified>
</cp:coreProperties>
</file>