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 Filho Prodigo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Achado    </w:t>
      </w:r>
      <w:r>
        <w:t xml:space="preserve">   Compaixao    </w:t>
      </w:r>
      <w:r>
        <w:t xml:space="preserve">   Filho    </w:t>
      </w:r>
      <w:r>
        <w:t xml:space="preserve">   Ilustracao    </w:t>
      </w:r>
      <w:r>
        <w:t xml:space="preserve">   Jesus    </w:t>
      </w:r>
      <w:r>
        <w:t xml:space="preserve">   Lucas    </w:t>
      </w:r>
      <w:r>
        <w:t xml:space="preserve">   Morto    </w:t>
      </w:r>
      <w:r>
        <w:t xml:space="preserve">   Perdido    </w:t>
      </w:r>
      <w:r>
        <w:t xml:space="preserve">   Prodigo    </w:t>
      </w:r>
      <w:r>
        <w:t xml:space="preserve">   Retorno    </w:t>
      </w:r>
      <w:r>
        <w:t xml:space="preserve">   Viver    </w:t>
      </w:r>
      <w:r>
        <w:t xml:space="preserve">   Volto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Filho Prodigo </dc:title>
  <dcterms:created xsi:type="dcterms:W3CDTF">2021-10-11T13:35:35Z</dcterms:created>
  <dcterms:modified xsi:type="dcterms:W3CDTF">2021-10-11T13:35:35Z</dcterms:modified>
</cp:coreProperties>
</file>