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 God of Every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Talking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fix a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exposive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Connected to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shared culture, or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Comes after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tear apart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Strength through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Worry, dread,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see forward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God of Every Nation</dc:title>
  <dcterms:created xsi:type="dcterms:W3CDTF">2021-10-11T13:34:46Z</dcterms:created>
  <dcterms:modified xsi:type="dcterms:W3CDTF">2021-10-11T13:34:46Z</dcterms:modified>
</cp:coreProperties>
</file>