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O. Henry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restore to useful life, as through therapy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conceit; talking about oneself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 for bad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elude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refuse to move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seen or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stroll in a casual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pleasant, friendly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morally good;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miserably; gloomily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forced;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or fixed by habit; customary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complicated; full of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famous; well-respected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 Henry Vocabulary </dc:title>
  <dcterms:created xsi:type="dcterms:W3CDTF">2021-10-11T13:35:07Z</dcterms:created>
  <dcterms:modified xsi:type="dcterms:W3CDTF">2021-10-11T13:35:07Z</dcterms:modified>
</cp:coreProperties>
</file>