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 - Hi! -O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Armstrong    </w:t>
      </w:r>
      <w:r>
        <w:t xml:space="preserve">   Aviation    </w:t>
      </w:r>
      <w:r>
        <w:t xml:space="preserve">   BlackSwamp    </w:t>
      </w:r>
      <w:r>
        <w:t xml:space="preserve">   BlueJackets    </w:t>
      </w:r>
      <w:r>
        <w:t xml:space="preserve">   Buckeyes    </w:t>
      </w:r>
      <w:r>
        <w:t xml:space="preserve">   cardinal    </w:t>
      </w:r>
      <w:r>
        <w:t xml:space="preserve">   carnation    </w:t>
      </w:r>
      <w:r>
        <w:t xml:space="preserve">   Cavaliers    </w:t>
      </w:r>
      <w:r>
        <w:t xml:space="preserve">   CedarPoint    </w:t>
      </w:r>
      <w:r>
        <w:t xml:space="preserve">   ClevelandBrowns    </w:t>
      </w:r>
      <w:r>
        <w:t xml:space="preserve">   Columbus    </w:t>
      </w:r>
      <w:r>
        <w:t xml:space="preserve">   Cuyahoga    </w:t>
      </w:r>
      <w:r>
        <w:t xml:space="preserve">   Dawgpound    </w:t>
      </w:r>
      <w:r>
        <w:t xml:space="preserve">   DrewCarey    </w:t>
      </w:r>
      <w:r>
        <w:t xml:space="preserve">   Erie    </w:t>
      </w:r>
      <w:r>
        <w:t xml:space="preserve">   GoBucks    </w:t>
      </w:r>
      <w:r>
        <w:t xml:space="preserve">   Greatlakes    </w:t>
      </w:r>
      <w:r>
        <w:t xml:space="preserve">   Guardians    </w:t>
      </w:r>
      <w:r>
        <w:t xml:space="preserve">   HangOnSloopy    </w:t>
      </w:r>
      <w:r>
        <w:t xml:space="preserve">   KelleysIsland    </w:t>
      </w:r>
      <w:r>
        <w:t xml:space="preserve">   Keya    </w:t>
      </w:r>
      <w:r>
        <w:t xml:space="preserve">   KingsIsland    </w:t>
      </w:r>
      <w:r>
        <w:t xml:space="preserve">   Marblehead    </w:t>
      </w:r>
      <w:r>
        <w:t xml:space="preserve">   Mudhens    </w:t>
      </w:r>
      <w:r>
        <w:t xml:space="preserve">   Presidents    </w:t>
      </w:r>
      <w:r>
        <w:t xml:space="preserve">   PutInBay    </w:t>
      </w:r>
      <w:r>
        <w:t xml:space="preserve">   Riley    </w:t>
      </w:r>
      <w:r>
        <w:t xml:space="preserve">   ShinerBark    </w:t>
      </w:r>
      <w:r>
        <w:t xml:space="preserve">   Toledo    </w:t>
      </w:r>
      <w:r>
        <w:t xml:space="preserve">   UrbanMeyer    </w:t>
      </w:r>
      <w:r>
        <w:t xml:space="preserve">   Walleye    </w:t>
      </w:r>
      <w:r>
        <w:t xml:space="preserve">   WhiteTailedDeer    </w:t>
      </w:r>
      <w:r>
        <w:t xml:space="preserve">   WoodyHayes    </w:t>
      </w:r>
      <w:r>
        <w:t xml:space="preserve">   WrightBrothers    </w:t>
      </w:r>
      <w:r>
        <w:t xml:space="preserve">   WrightPatt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- Hi! -O </dc:title>
  <dcterms:created xsi:type="dcterms:W3CDTF">2021-10-11T13:35:55Z</dcterms:created>
  <dcterms:modified xsi:type="dcterms:W3CDTF">2021-10-11T13:35:55Z</dcterms:modified>
</cp:coreProperties>
</file>