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O, Say Can You Key?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name of the guitarist that performed a controversial version of the national anthem at Woodstock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author of the national anthem died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works purely for material 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Full of danger or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city that was bombarded by British troops that inspired the national anthem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name of writer of "The Star Spangled Banner"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of complete emptiness or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Shine brightly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Defense (fortified) wall of a castle or walled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Covered with spangles or other small sparkling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Boast about or praise (brag)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soft glowing light from the sky when the sun is below the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Widespread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Rousing or uplifting song identified with a particular group, body, or cause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O, Say Can You Key?</dc:title>
  <dcterms:created xsi:type="dcterms:W3CDTF">2021-10-11T13:34:13Z</dcterms:created>
  <dcterms:modified xsi:type="dcterms:W3CDTF">2021-10-11T13:34:13Z</dcterms:modified>
</cp:coreProperties>
</file>