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 cabelo</w:t>
      </w:r>
    </w:p>
    <w:p>
      <w:pPr>
        <w:pStyle w:val="Questions"/>
      </w:pPr>
      <w:r>
        <w:t xml:space="preserve">1. BOAELC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NOLADDOU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IOLS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SCAOR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ATRROC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TEASCRI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UCORT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IDPMRCOO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CNSAATOH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LROUO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IRUOV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VAARL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cabelo</dc:title>
  <dcterms:created xsi:type="dcterms:W3CDTF">2021-10-11T13:34:28Z</dcterms:created>
  <dcterms:modified xsi:type="dcterms:W3CDTF">2021-10-11T13:34:28Z</dcterms:modified>
</cp:coreProperties>
</file>