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 like in orange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Opposite of weak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Worn on your wrist to tell the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apologise you say this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aquatic animal with eight legs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eight sided shape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two or more people speak to each 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white vegetable that is not a potato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Colour you get when you mix red and yellow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Past tense of forget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focus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Closely related to the kangaroo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piece of meat you eat at a barbecue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Opposite of top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like in orange</dc:title>
  <dcterms:created xsi:type="dcterms:W3CDTF">2021-10-11T13:34:38Z</dcterms:created>
  <dcterms:modified xsi:type="dcterms:W3CDTF">2021-10-11T13:34:38Z</dcterms:modified>
</cp:coreProperties>
</file>