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 que é isso companheiro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saiu de prisão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raptar alguém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cantora de ópera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 um cigarro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pistola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têm dedos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diplomata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bate papo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não pode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menino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galinha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navio de metal em baixo do mar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quem faz roupa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matar-se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quem limpa a casa e faz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governo autoritário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carro comprido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dedão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água que sai da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escada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pensamentos nocturnos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lutou numa guerra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nossa estrela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"_____________ e progresso"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não poder dormir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que é isso companheiro</dc:title>
  <dcterms:created xsi:type="dcterms:W3CDTF">2021-10-11T13:35:54Z</dcterms:created>
  <dcterms:modified xsi:type="dcterms:W3CDTF">2021-10-11T13:35:54Z</dcterms:modified>
</cp:coreProperties>
</file>