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 que queres?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agua    </w:t>
      </w:r>
      <w:r>
        <w:t xml:space="preserve">   batatas fritas    </w:t>
      </w:r>
      <w:r>
        <w:t xml:space="preserve">   cafe    </w:t>
      </w:r>
      <w:r>
        <w:t xml:space="preserve">   cha    </w:t>
      </w:r>
      <w:r>
        <w:t xml:space="preserve">   fiambre    </w:t>
      </w:r>
      <w:r>
        <w:t xml:space="preserve">   frango    </w:t>
      </w:r>
      <w:r>
        <w:t xml:space="preserve">   gelado    </w:t>
      </w:r>
      <w:r>
        <w:t xml:space="preserve">   hamburguer    </w:t>
      </w:r>
      <w:r>
        <w:t xml:space="preserve">   ovo    </w:t>
      </w:r>
      <w:r>
        <w:t xml:space="preserve">   pao    </w:t>
      </w:r>
      <w:r>
        <w:t xml:space="preserve">   peixe    </w:t>
      </w:r>
      <w:r>
        <w:t xml:space="preserve">   pizza    </w:t>
      </w:r>
      <w:r>
        <w:t xml:space="preserve">   queijo    </w:t>
      </w:r>
      <w:r>
        <w:t xml:space="preserve">   vinho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que queres?</dc:title>
  <dcterms:created xsi:type="dcterms:W3CDTF">2021-10-11T13:34:50Z</dcterms:created>
  <dcterms:modified xsi:type="dcterms:W3CDTF">2021-10-11T13:34:50Z</dcterms:modified>
</cp:coreProperties>
</file>