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 to UE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Remover    </w:t>
      </w:r>
      <w:r>
        <w:t xml:space="preserve">   Morder    </w:t>
      </w:r>
      <w:r>
        <w:t xml:space="preserve">   Colgar    </w:t>
      </w:r>
      <w:r>
        <w:t xml:space="preserve">   Volar    </w:t>
      </w:r>
      <w:r>
        <w:t xml:space="preserve">   Aprobar    </w:t>
      </w:r>
      <w:r>
        <w:t xml:space="preserve">   Costar    </w:t>
      </w:r>
      <w:r>
        <w:t xml:space="preserve">   Tostar    </w:t>
      </w:r>
      <w:r>
        <w:t xml:space="preserve">   Sonar    </w:t>
      </w:r>
      <w:r>
        <w:t xml:space="preserve">   Resolver    </w:t>
      </w:r>
      <w:r>
        <w:t xml:space="preserve">   Envolver    </w:t>
      </w:r>
      <w:r>
        <w:t xml:space="preserve">   Soñar    </w:t>
      </w:r>
      <w:r>
        <w:t xml:space="preserve">   Rogar    </w:t>
      </w:r>
      <w:r>
        <w:t xml:space="preserve">   Probar    </w:t>
      </w:r>
      <w:r>
        <w:t xml:space="preserve">   Poder    </w:t>
      </w:r>
      <w:r>
        <w:t xml:space="preserve">   Devolver    </w:t>
      </w:r>
      <w:r>
        <w:t xml:space="preserve">   Volver    </w:t>
      </w:r>
      <w:r>
        <w:t xml:space="preserve">   Recordar    </w:t>
      </w:r>
      <w:r>
        <w:t xml:space="preserve">   Encontrar    </w:t>
      </w:r>
      <w:r>
        <w:t xml:space="preserve">   Mostrar    </w:t>
      </w:r>
      <w:r>
        <w:t xml:space="preserve">   Almorzar    </w:t>
      </w:r>
      <w:r>
        <w:t xml:space="preserve">   Contar    </w:t>
      </w:r>
      <w:r>
        <w:t xml:space="preserve">   Morir    </w:t>
      </w:r>
      <w:r>
        <w:t xml:space="preserve">   Mover    </w:t>
      </w:r>
      <w:r>
        <w:t xml:space="preserve">   Dormir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to UE Verbs</dc:title>
  <dcterms:created xsi:type="dcterms:W3CDTF">2021-10-11T13:35:20Z</dcterms:created>
  <dcterms:modified xsi:type="dcterms:W3CDTF">2021-10-11T13:35:20Z</dcterms:modified>
</cp:coreProperties>
</file>