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 to U 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Murieron    </w:t>
      </w:r>
      <w:r>
        <w:t xml:space="preserve">   Moristeis    </w:t>
      </w:r>
      <w:r>
        <w:t xml:space="preserve">   Morimos    </w:t>
      </w:r>
      <w:r>
        <w:t xml:space="preserve">   Murio    </w:t>
      </w:r>
      <w:r>
        <w:t xml:space="preserve">   Moriste    </w:t>
      </w:r>
      <w:r>
        <w:t xml:space="preserve">   Mori    </w:t>
      </w:r>
      <w:r>
        <w:t xml:space="preserve">   Morir    </w:t>
      </w:r>
      <w:r>
        <w:t xml:space="preserve">   Dumieron    </w:t>
      </w:r>
      <w:r>
        <w:t xml:space="preserve">   Dormisteis    </w:t>
      </w:r>
      <w:r>
        <w:t xml:space="preserve">   Dormimos    </w:t>
      </w:r>
      <w:r>
        <w:t xml:space="preserve">   Durmio    </w:t>
      </w:r>
      <w:r>
        <w:t xml:space="preserve">   Dormiste    </w:t>
      </w:r>
      <w:r>
        <w:t xml:space="preserve">   Dormi    </w:t>
      </w:r>
      <w:r>
        <w:t xml:space="preserve">   Dormir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to U Preterite Verbs</dc:title>
  <dcterms:created xsi:type="dcterms:W3CDTF">2021-10-11T13:34:19Z</dcterms:created>
  <dcterms:modified xsi:type="dcterms:W3CDTF">2021-10-11T13:34:19Z</dcterms:modified>
</cp:coreProperties>
</file>