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Kristine o town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Lynne Irene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Deb o town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Jacob Underwood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George o town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Leo dancer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Lynndel o town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Erik Michael Estrada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Julia o town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Britney Jean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Kristine 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Ashley Parker angel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Deb jlms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Hit me baby one more 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Lynndel 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Till world end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George 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Overprocteted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Julia jlms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Boys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 girl am mistakes learn am supposed right can’t feel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Dan Miller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 one her hold one she control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Jamie Lynn Marie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Supposed to know shouldn’t let go out sight yeah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Jamie Lynn Marie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me more like felt before get me on the floor dj want for woah oh oh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Trevor penick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town </dc:title>
  <dcterms:created xsi:type="dcterms:W3CDTF">2022-01-16T03:27:39Z</dcterms:created>
  <dcterms:modified xsi:type="dcterms:W3CDTF">2022-01-16T03:27:39Z</dcterms:modified>
</cp:coreProperties>
</file>