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 trio magico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 Saudade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clearly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Expressively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Vib. poco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with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Rit. molto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suddenly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return to the original tempo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slow down a 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Sempre vib. poco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Hold two times as long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very, very sweetly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Glissando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slide to the next note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Espressivo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With longing and rememberance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more nostalgic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Rit. Pochissimo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with grief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Apoyando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comfortable 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Poco marcato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Sempre dolce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broadening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Dolcissimo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Allargando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 little vibrato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little march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 spirito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suddenly animated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Chiaro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indicating a simpler version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always sweet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Come prima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rest stroke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Piu nostalgico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 little slower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Lotano ma chiaro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with a little vibrato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 dolore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like the first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Molto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from a distance, but clearly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trio magico</dc:title>
  <dcterms:created xsi:type="dcterms:W3CDTF">2021-10-11T13:35:14Z</dcterms:created>
  <dcterms:modified xsi:type="dcterms:W3CDTF">2021-10-11T13:35:14Z</dcterms:modified>
</cp:coreProperties>
</file>