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out in place intended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Distress,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used for washing and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the most part, in the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prolonged inarticulate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bubbles formed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round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perceive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sliced bread that has been browned by dry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word</dc:title>
  <dcterms:created xsi:type="dcterms:W3CDTF">2021-10-11T13:34:22Z</dcterms:created>
  <dcterms:modified xsi:type="dcterms:W3CDTF">2021-10-11T13:34:22Z</dcterms:modified>
</cp:coreProperties>
</file>