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Party    </w:t>
      </w:r>
      <w:r>
        <w:t xml:space="preserve">   Tray Day    </w:t>
      </w:r>
      <w:r>
        <w:t xml:space="preserve">   Classic    </w:t>
      </w:r>
      <w:r>
        <w:t xml:space="preserve">   Metallic    </w:t>
      </w:r>
      <w:r>
        <w:t xml:space="preserve">   Electric blue    </w:t>
      </w:r>
      <w:r>
        <w:t xml:space="preserve">   Wedding white    </w:t>
      </w:r>
      <w:r>
        <w:t xml:space="preserve">   Pendant    </w:t>
      </w:r>
      <w:r>
        <w:t xml:space="preserve">   Tumbler    </w:t>
      </w:r>
      <w:r>
        <w:t xml:space="preserve">   Anonymous    </w:t>
      </w:r>
      <w:r>
        <w:t xml:space="preserve">   Oao    </w:t>
      </w:r>
      <w:r>
        <w:t xml:space="preserve">   Openanoyster    </w:t>
      </w:r>
      <w:r>
        <w:t xml:space="preserve">   Twins    </w:t>
      </w:r>
      <w:r>
        <w:t xml:space="preserve">   Mother of pearl    </w:t>
      </w:r>
      <w:r>
        <w:t xml:space="preserve">   Oil spill    </w:t>
      </w:r>
      <w:r>
        <w:t xml:space="preserve">   Mermaid    </w:t>
      </w:r>
      <w:r>
        <w:t xml:space="preserve">   Pearl    </w:t>
      </w:r>
      <w:r>
        <w:t xml:space="preserve">   Iridescent    </w:t>
      </w:r>
      <w:r>
        <w:t xml:space="preserve">   Oyster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OaO Word Search</dc:title>
  <dcterms:created xsi:type="dcterms:W3CDTF">2021-10-11T13:34:42Z</dcterms:created>
  <dcterms:modified xsi:type="dcterms:W3CDTF">2021-10-11T13:34:42Z</dcterms:modified>
</cp:coreProperties>
</file>