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Oahu Homelessness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Coordinate    </w:t>
      </w:r>
      <w:r>
        <w:t xml:space="preserve">   Consultant    </w:t>
      </w:r>
      <w:r>
        <w:t xml:space="preserve">   Initiator    </w:t>
      </w:r>
      <w:r>
        <w:t xml:space="preserve">   Challenge    </w:t>
      </w:r>
      <w:r>
        <w:t xml:space="preserve">   Advocate    </w:t>
      </w:r>
      <w:r>
        <w:t xml:space="preserve">   Broker    </w:t>
      </w:r>
      <w:r>
        <w:t xml:space="preserve">   Educate    </w:t>
      </w:r>
      <w:r>
        <w:t xml:space="preserve">   Counsel    </w:t>
      </w:r>
      <w:r>
        <w:t xml:space="preserve">   Assessment    </w:t>
      </w:r>
      <w:r>
        <w:t xml:space="preserve">   Social Worker    </w:t>
      </w:r>
      <w:r>
        <w:t xml:space="preserve">   Needs    </w:t>
      </w:r>
      <w:r>
        <w:t xml:space="preserve">   Permanent    </w:t>
      </w:r>
      <w:r>
        <w:t xml:space="preserve">   Transitional    </w:t>
      </w:r>
      <w:r>
        <w:t xml:space="preserve">   Temporary    </w:t>
      </w:r>
      <w:r>
        <w:t xml:space="preserve">   Housing    </w:t>
      </w:r>
      <w:r>
        <w:t xml:space="preserve">   Income    </w:t>
      </w:r>
      <w:r>
        <w:t xml:space="preserve">   Poverty    </w:t>
      </w:r>
      <w:r>
        <w:t xml:space="preserve">   Individual    </w:t>
      </w:r>
      <w:r>
        <w:t xml:space="preserve">   Family    </w:t>
      </w:r>
      <w:r>
        <w:t xml:space="preserve">   Unaccompanied Minor    </w:t>
      </w:r>
      <w:r>
        <w:t xml:space="preserve">   Parenting Youth    </w:t>
      </w:r>
      <w:r>
        <w:t xml:space="preserve">   Chronically Homeless    </w:t>
      </w:r>
      <w:r>
        <w:t xml:space="preserve">   Substance Abuse    </w:t>
      </w:r>
      <w:r>
        <w:t xml:space="preserve">   Mental Health    </w:t>
      </w:r>
      <w:r>
        <w:t xml:space="preserve">   Assault    </w:t>
      </w:r>
      <w:r>
        <w:t xml:space="preserve">   Domestic Violence    </w:t>
      </w:r>
      <w:r>
        <w:t xml:space="preserve">   Victim    </w:t>
      </w:r>
      <w:r>
        <w:t xml:space="preserve">   Unsheltered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Oahu Homelessness Terms</dc:title>
  <dcterms:created xsi:type="dcterms:W3CDTF">2021-10-11T13:35:37Z</dcterms:created>
  <dcterms:modified xsi:type="dcterms:W3CDTF">2021-10-11T13:35:37Z</dcterms:modified>
</cp:coreProperties>
</file>