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Oak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 found guilty of this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 Year of Captain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Artifacts theorized to link to Oak Islands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William found guilty of for 5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 the "Oak Island TV Show" is currently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Buried _____ Stone, found Season 1 of the Oak Island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Weapon that killed Captain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Captain William's flag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Sought to be on Oak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of "Money Pit"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hole with the buried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Captain William's last voyage,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Captain William move to, newly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name, Captain William K___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name, "The ____ of Oak Island"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Island off Nova Scotia's East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Captain's ethnicity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 Island</dc:title>
  <dcterms:created xsi:type="dcterms:W3CDTF">2021-10-11T13:35:30Z</dcterms:created>
  <dcterms:modified xsi:type="dcterms:W3CDTF">2021-10-11T13:35:30Z</dcterms:modified>
</cp:coreProperties>
</file>