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Oakbank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rooster    </w:t>
      </w:r>
      <w:r>
        <w:t xml:space="preserve">   feed    </w:t>
      </w:r>
      <w:r>
        <w:t xml:space="preserve">   hay    </w:t>
      </w:r>
      <w:r>
        <w:t xml:space="preserve">   guineapigs    </w:t>
      </w:r>
      <w:r>
        <w:t xml:space="preserve">   cows    </w:t>
      </w:r>
      <w:r>
        <w:t xml:space="preserve">   eggs    </w:t>
      </w:r>
      <w:r>
        <w:t xml:space="preserve">   tractor    </w:t>
      </w:r>
      <w:r>
        <w:t xml:space="preserve">   alpaca    </w:t>
      </w:r>
      <w:r>
        <w:t xml:space="preserve">   goats    </w:t>
      </w:r>
      <w:r>
        <w:t xml:space="preserve">   cheese    </w:t>
      </w:r>
      <w:r>
        <w:t xml:space="preserve">   cream    </w:t>
      </w:r>
      <w:r>
        <w:t xml:space="preserve">   milk    </w:t>
      </w:r>
      <w:r>
        <w:t xml:space="preserve">   Lesley    </w:t>
      </w:r>
      <w:r>
        <w:t xml:space="preserve">   pigs    </w:t>
      </w:r>
      <w:r>
        <w:t xml:space="preserve">   horse    </w:t>
      </w:r>
      <w:r>
        <w:t xml:space="preserve">   geese    </w:t>
      </w:r>
      <w:r>
        <w:t xml:space="preserve">   rabbits    </w:t>
      </w:r>
      <w:r>
        <w:t xml:space="preserve">   chickens    </w:t>
      </w:r>
      <w:r>
        <w:t xml:space="preserve">   Ducks    </w:t>
      </w:r>
      <w:r>
        <w:t xml:space="preserve">   Friesians    </w:t>
      </w:r>
      <w:r>
        <w:t xml:space="preserve">   Honey    </w:t>
      </w:r>
      <w:r>
        <w:t xml:space="preserve">   Farmer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Oakbank Farm</dc:title>
  <dcterms:created xsi:type="dcterms:W3CDTF">2021-10-11T13:35:09Z</dcterms:created>
  <dcterms:modified xsi:type="dcterms:W3CDTF">2021-10-11T13:35:09Z</dcterms:modified>
</cp:coreProperties>
</file>