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Oakes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lion near the equator will not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elephant from this continent wil have big, teardrop 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fights by swinging its long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reptile has a wide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large cat has small clusters of 5 or 6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Leopards have these on their claws to help them climb trees.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large cat has big, singular dots all over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secretes mucus to protect itself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elephant tusks in the museum are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reptile has a trianglar nose.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Oakes Museum</dc:title>
  <dcterms:created xsi:type="dcterms:W3CDTF">2021-10-11T13:34:26Z</dcterms:created>
  <dcterms:modified xsi:type="dcterms:W3CDTF">2021-10-11T13:34:26Z</dcterms:modified>
</cp:coreProperties>
</file>