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Oakland raiders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current owner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teams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strong center for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what the team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second of the two team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called their stadium this when lots of people dress in black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one of the best players the team ever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teams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 has played in many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two teams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 raiders</dc:title>
  <dcterms:created xsi:type="dcterms:W3CDTF">2021-10-11T13:34:35Z</dcterms:created>
  <dcterms:modified xsi:type="dcterms:W3CDTF">2021-10-11T13:34:35Z</dcterms:modified>
</cp:coreProperties>
</file>