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Oakley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Lou    </w:t>
      </w:r>
      <w:r>
        <w:t xml:space="preserve">   Trev    </w:t>
      </w:r>
      <w:r>
        <w:t xml:space="preserve">   Hydrofree    </w:t>
      </w:r>
      <w:r>
        <w:t xml:space="preserve">   Hydrolix    </w:t>
      </w:r>
      <w:r>
        <w:t xml:space="preserve">   Elite    </w:t>
      </w:r>
      <w:r>
        <w:t xml:space="preserve">   Split shot    </w:t>
      </w:r>
      <w:r>
        <w:t xml:space="preserve">   High Definition Optics    </w:t>
      </w:r>
      <w:r>
        <w:t xml:space="preserve">   Motocross    </w:t>
      </w:r>
      <w:r>
        <w:t xml:space="preserve">   Jawbreaker    </w:t>
      </w:r>
      <w:r>
        <w:t xml:space="preserve">   Field    </w:t>
      </w:r>
      <w:r>
        <w:t xml:space="preserve">   Surf    </w:t>
      </w:r>
      <w:r>
        <w:t xml:space="preserve">   Sport    </w:t>
      </w:r>
      <w:r>
        <w:t xml:space="preserve">   Lifestyle    </w:t>
      </w:r>
      <w:r>
        <w:t xml:space="preserve">   Custom    </w:t>
      </w:r>
      <w:r>
        <w:t xml:space="preserve">   O-matter    </w:t>
      </w:r>
      <w:r>
        <w:t xml:space="preserve">   Unobtanium    </w:t>
      </w:r>
      <w:r>
        <w:t xml:space="preserve">   Plutonite    </w:t>
      </w:r>
      <w:r>
        <w:t xml:space="preserve">   Turbine rotor    </w:t>
      </w:r>
      <w:r>
        <w:t xml:space="preserve">   Turbine    </w:t>
      </w:r>
      <w:r>
        <w:t xml:space="preserve">   Forager    </w:t>
      </w:r>
      <w:r>
        <w:t xml:space="preserve">   Mercenary    </w:t>
      </w:r>
      <w:r>
        <w:t xml:space="preserve">   Shallow Water    </w:t>
      </w:r>
      <w:r>
        <w:t xml:space="preserve">   Deep Water    </w:t>
      </w:r>
      <w:r>
        <w:t xml:space="preserve">   Snow    </w:t>
      </w:r>
      <w:r>
        <w:t xml:space="preserve">   Trail    </w:t>
      </w:r>
      <w:r>
        <w:t xml:space="preserve">   Road    </w:t>
      </w:r>
      <w:r>
        <w:t xml:space="preserve">   Frogskin    </w:t>
      </w:r>
      <w:r>
        <w:t xml:space="preserve">   Holbrook    </w:t>
      </w:r>
      <w:r>
        <w:t xml:space="preserve">   Polarised    </w:t>
      </w:r>
      <w:r>
        <w:t xml:space="preserve">   Prizm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Oakley Word Find</dc:title>
  <dcterms:created xsi:type="dcterms:W3CDTF">2021-10-11T13:35:34Z</dcterms:created>
  <dcterms:modified xsi:type="dcterms:W3CDTF">2021-10-11T13:35:34Z</dcterms:modified>
</cp:coreProperties>
</file>