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Oaks Town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SADDLEUP    </w:t>
      </w:r>
      <w:r>
        <w:t xml:space="preserve">   YEEHAW    </w:t>
      </w:r>
      <w:r>
        <w:t xml:space="preserve">   WANTED    </w:t>
      </w:r>
      <w:r>
        <w:t xml:space="preserve">   SHERIFF    </w:t>
      </w:r>
      <w:r>
        <w:t xml:space="preserve">   OUTLAW    </w:t>
      </w:r>
      <w:r>
        <w:t xml:space="preserve">   HOEDOWN    </w:t>
      </w:r>
      <w:r>
        <w:t xml:space="preserve">   COWGIRL    </w:t>
      </w:r>
      <w:r>
        <w:t xml:space="preserve">   COWBOY    </w:t>
      </w:r>
      <w:r>
        <w:t xml:space="preserve">   LASSO    </w:t>
      </w:r>
      <w:r>
        <w:t xml:space="preserve">   SQUAREDANCE    </w:t>
      </w:r>
      <w:r>
        <w:t xml:space="preserve">   SPURS    </w:t>
      </w:r>
      <w:r>
        <w:t xml:space="preserve">   HORSESHOE    </w:t>
      </w:r>
      <w:r>
        <w:t xml:space="preserve">   FIRST    </w:t>
      </w:r>
      <w:r>
        <w:t xml:space="preserve">   BIRTHDAY    </w:t>
      </w:r>
      <w:r>
        <w:t xml:space="preserve">   OAKLEY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Oaks Town Road</dc:title>
  <dcterms:created xsi:type="dcterms:W3CDTF">2021-10-11T13:35:54Z</dcterms:created>
  <dcterms:modified xsi:type="dcterms:W3CDTF">2021-10-11T13:35:54Z</dcterms:modified>
</cp:coreProperties>
</file>