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Oakville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zero energy state    </w:t>
      </w:r>
      <w:r>
        <w:t xml:space="preserve">   secured    </w:t>
      </w:r>
      <w:r>
        <w:t xml:space="preserve">   collaboration    </w:t>
      </w:r>
      <w:r>
        <w:t xml:space="preserve">   prevention    </w:t>
      </w:r>
      <w:r>
        <w:t xml:space="preserve">   PPE    </w:t>
      </w:r>
      <w:r>
        <w:t xml:space="preserve">   operations    </w:t>
      </w:r>
      <w:r>
        <w:t xml:space="preserve">   Accident investigation    </w:t>
      </w:r>
      <w:r>
        <w:t xml:space="preserve">   alert    </w:t>
      </w:r>
      <w:r>
        <w:t xml:space="preserve">   ANI    </w:t>
      </w:r>
      <w:r>
        <w:t xml:space="preserve">   bloodborn pathogen    </w:t>
      </w:r>
      <w:r>
        <w:t xml:space="preserve">   care    </w:t>
      </w:r>
      <w:r>
        <w:t xml:space="preserve">   dehydrated    </w:t>
      </w:r>
      <w:r>
        <w:t xml:space="preserve">   emergency exit    </w:t>
      </w:r>
      <w:r>
        <w:t xml:space="preserve">   fall prevention    </w:t>
      </w:r>
      <w:r>
        <w:t xml:space="preserve">   guarding    </w:t>
      </w:r>
      <w:r>
        <w:t xml:space="preserve">   health and safety    </w:t>
      </w:r>
      <w:r>
        <w:t xml:space="preserve">   lock out tag out    </w:t>
      </w:r>
      <w:r>
        <w:t xml:space="preserve">   medical monitoring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Oakville safety</dc:title>
  <dcterms:created xsi:type="dcterms:W3CDTF">2021-10-11T13:36:00Z</dcterms:created>
  <dcterms:modified xsi:type="dcterms:W3CDTF">2021-10-11T13:36:00Z</dcterms:modified>
</cp:coreProperties>
</file>