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Oakwood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Pembrokeshire    </w:t>
      </w:r>
      <w:r>
        <w:t xml:space="preserve">   Wales    </w:t>
      </w:r>
      <w:r>
        <w:t xml:space="preserve">   Colour Party    </w:t>
      </w:r>
      <w:r>
        <w:t xml:space="preserve">   After Dark    </w:t>
      </w:r>
      <w:r>
        <w:t xml:space="preserve">   Food Stalls    </w:t>
      </w:r>
      <w:r>
        <w:t xml:space="preserve">   Fireworks    </w:t>
      </w:r>
      <w:r>
        <w:t xml:space="preserve">   School trip    </w:t>
      </w:r>
      <w:r>
        <w:t xml:space="preserve">   Blaengwawr    </w:t>
      </w:r>
      <w:r>
        <w:t xml:space="preserve">   Bounce    </w:t>
      </w:r>
      <w:r>
        <w:t xml:space="preserve">   Dizzy Disc    </w:t>
      </w:r>
      <w:r>
        <w:t xml:space="preserve">   Pirate Ship    </w:t>
      </w:r>
      <w:r>
        <w:t xml:space="preserve">   Bobsleigh    </w:t>
      </w:r>
      <w:r>
        <w:t xml:space="preserve">   Neverland    </w:t>
      </w:r>
      <w:r>
        <w:t xml:space="preserve">   Toilets    </w:t>
      </w:r>
      <w:r>
        <w:t xml:space="preserve">   Vertigo    </w:t>
      </w:r>
      <w:r>
        <w:t xml:space="preserve">   Water Falls    </w:t>
      </w:r>
      <w:r>
        <w:t xml:space="preserve">   Drenched    </w:t>
      </w:r>
      <w:r>
        <w:t xml:space="preserve">   Tree Tops    </w:t>
      </w:r>
      <w:r>
        <w:t xml:space="preserve">   Skull Rock    </w:t>
      </w:r>
      <w:r>
        <w:t xml:space="preserve">   Speed    </w:t>
      </w:r>
      <w:r>
        <w:t xml:space="preserve">   Oakwood Park    </w:t>
      </w:r>
      <w:r>
        <w:t xml:space="preserve">   Megafobia    </w:t>
      </w:r>
      <w:r>
        <w:t xml:space="preserve">   Theme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Oakwood park</dc:title>
  <dcterms:created xsi:type="dcterms:W3CDTF">2021-10-11T13:35:31Z</dcterms:created>
  <dcterms:modified xsi:type="dcterms:W3CDTF">2021-10-11T13:35:31Z</dcterms:modified>
</cp:coreProperties>
</file>