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Paragraph     </w:t>
      </w:r>
      <w:r>
        <w:t xml:space="preserve">   Cursive     </w:t>
      </w:r>
      <w:r>
        <w:t xml:space="preserve">   Math    </w:t>
      </w:r>
      <w:r>
        <w:t xml:space="preserve">   Pencil    </w:t>
      </w:r>
      <w:r>
        <w:t xml:space="preserve">   Share    </w:t>
      </w:r>
      <w:r>
        <w:t xml:space="preserve">   One mic    </w:t>
      </w:r>
      <w:r>
        <w:t xml:space="preserve">   Thirdgrade     </w:t>
      </w:r>
      <w:r>
        <w:t xml:space="preserve">   Homework     </w:t>
      </w:r>
      <w:r>
        <w:t xml:space="preserve">   Responsibility 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Oasis</dc:title>
  <dcterms:created xsi:type="dcterms:W3CDTF">2021-10-11T13:34:24Z</dcterms:created>
  <dcterms:modified xsi:type="dcterms:W3CDTF">2021-10-11T13:34:24Z</dcterms:modified>
</cp:coreProperties>
</file>