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Oatmeal Cream 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Value    </w:t>
      </w:r>
      <w:r>
        <w:t xml:space="preserve">   Little    </w:t>
      </w:r>
      <w:r>
        <w:t xml:space="preserve">   Family    </w:t>
      </w:r>
      <w:r>
        <w:t xml:space="preserve">   Granddaughter    </w:t>
      </w:r>
      <w:r>
        <w:t xml:space="preserve">   Cake    </w:t>
      </w:r>
      <w:r>
        <w:t xml:space="preserve">   Snack    </w:t>
      </w:r>
      <w:r>
        <w:t xml:space="preserve">   Bakery    </w:t>
      </w:r>
      <w:r>
        <w:t xml:space="preserve">   McKee    </w:t>
      </w:r>
      <w:r>
        <w:t xml:space="preserve">   Cream    </w:t>
      </w:r>
      <w:r>
        <w:t xml:space="preserve">   Pie    </w:t>
      </w:r>
      <w:r>
        <w:t xml:space="preserve">   Oatmeal    </w:t>
      </w:r>
      <w:r>
        <w:t xml:space="preserve">   Debbie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Oatmeal Cream Pie</dc:title>
  <dcterms:created xsi:type="dcterms:W3CDTF">2021-10-11T13:35:26Z</dcterms:created>
  <dcterms:modified xsi:type="dcterms:W3CDTF">2021-10-11T13:35:26Z</dcterms:modified>
</cp:coreProperties>
</file>