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Oaxacan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traditional    </w:t>
      </w:r>
      <w:r>
        <w:t xml:space="preserve">   SCULPTURE    </w:t>
      </w:r>
      <w:r>
        <w:t xml:space="preserve">   PEDRO LINARES    </w:t>
      </w:r>
      <w:r>
        <w:t xml:space="preserve">   PATTERN    </w:t>
      </w:r>
      <w:r>
        <w:t xml:space="preserve">   PAPER MACHE    </w:t>
      </w:r>
      <w:r>
        <w:t xml:space="preserve">   PAINT    </w:t>
      </w:r>
      <w:r>
        <w:t xml:space="preserve">   OUTLANDISH    </w:t>
      </w:r>
      <w:r>
        <w:t xml:space="preserve">   MEXICAN    </w:t>
      </w:r>
      <w:r>
        <w:t xml:space="preserve">   MANUEL JIMENEZ    </w:t>
      </w:r>
      <w:r>
        <w:t xml:space="preserve">   FRIDA KAHLO    </w:t>
      </w:r>
      <w:r>
        <w:t xml:space="preserve">   FOLK ART    </w:t>
      </w:r>
      <w:r>
        <w:t xml:space="preserve">   ECONOMY    </w:t>
      </w:r>
      <w:r>
        <w:t xml:space="preserve">   DREAM    </w:t>
      </w:r>
      <w:r>
        <w:t xml:space="preserve">   DIEGO RIVERA    </w:t>
      </w:r>
      <w:r>
        <w:t xml:space="preserve">   CREATURES    </w:t>
      </w:r>
      <w:r>
        <w:t xml:space="preserve">   COPAL WOOD    </w:t>
      </w:r>
      <w:r>
        <w:t xml:space="preserve">   COLORFUL    </w:t>
      </w:r>
      <w:r>
        <w:t xml:space="preserve">   BRIGHT    </w:t>
      </w:r>
      <w:r>
        <w:t xml:space="preserve">   ARTIST    </w:t>
      </w:r>
      <w:r>
        <w:t xml:space="preserve">   ANIMALS    </w:t>
      </w:r>
      <w:r>
        <w:t xml:space="preserve">   ALEBRIJES    </w:t>
      </w:r>
      <w:r>
        <w:t xml:space="preserve">   STYLIZED    </w:t>
      </w:r>
      <w:r>
        <w:t xml:space="preserve">   UNIQUE    </w:t>
      </w:r>
      <w:r>
        <w:t xml:space="preserve">   VIVID    </w:t>
      </w:r>
      <w:r>
        <w:t xml:space="preserve">   WOOD CARVING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Oaxacan Animals</dc:title>
  <dcterms:created xsi:type="dcterms:W3CDTF">2021-10-11T13:34:56Z</dcterms:created>
  <dcterms:modified xsi:type="dcterms:W3CDTF">2021-10-11T13:34:56Z</dcterms:modified>
</cp:coreProperties>
</file>