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Obama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first name of first lady?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kids does Obama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Obama's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Obama's zodiac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Obama go to complete his law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Obama's eldest daughter's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did Obama represent as a Senator?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other country did Obama live in as a kid?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Obama's father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city was Obama Born?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Obama Quiz</dc:title>
  <dcterms:created xsi:type="dcterms:W3CDTF">2021-10-11T13:34:37Z</dcterms:created>
  <dcterms:modified xsi:type="dcterms:W3CDTF">2021-10-11T13:34:37Z</dcterms:modified>
</cp:coreProperties>
</file>