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Obama Rivals 2008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Barack    </w:t>
      </w:r>
      <w:r>
        <w:t xml:space="preserve">   Chicago    </w:t>
      </w:r>
      <w:r>
        <w:t xml:space="preserve">   Democrat    </w:t>
      </w:r>
      <w:r>
        <w:t xml:space="preserve">   donkey    </w:t>
      </w:r>
      <w:r>
        <w:t xml:space="preserve">   eight    </w:t>
      </w:r>
      <w:r>
        <w:t xml:space="preserve">   Hillary Clinton    </w:t>
      </w:r>
      <w:r>
        <w:t xml:space="preserve">   Joe Biden    </w:t>
      </w:r>
      <w:r>
        <w:t xml:space="preserve">   John Edwards    </w:t>
      </w:r>
      <w:r>
        <w:t xml:space="preserve">   Michelle    </w:t>
      </w:r>
      <w:r>
        <w:t xml:space="preserve">   Obama    </w:t>
      </w:r>
      <w:r>
        <w:t xml:space="preserve">   opponents    </w:t>
      </w:r>
      <w:r>
        <w:t xml:space="preserve">   POTUS    </w:t>
      </w:r>
      <w:r>
        <w:t xml:space="preserve">   Vote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Obama Rivals 2008</dc:title>
  <dcterms:created xsi:type="dcterms:W3CDTF">2021-10-11T13:36:18Z</dcterms:created>
  <dcterms:modified xsi:type="dcterms:W3CDTF">2021-10-11T13:36:18Z</dcterms:modified>
</cp:coreProperties>
</file>