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Obasan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Naomi didn't want to remember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Nationality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Places that reopened for refugees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Re-occurring  nightmares Naomi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Theme in the book that both Naomi and her mother did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Polar opposite to Obasan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Aunt Emily communicated with Naomi's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Indirectly referenced herself as when she first saved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Naomi's raper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Naomi's mother and grandmother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Stephen went to study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Minister that helped Naomi and her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the whole family was talented but Naomi wasn't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name of a second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name of a third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"__________ of __________. Parts of a house. Segments of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period where the book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Difficulty of being from two nationalities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Naomi's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"We are both the _______ and not the ______ 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Naomi's older 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Obasan Crossword Puzzle</dc:title>
  <dcterms:created xsi:type="dcterms:W3CDTF">2021-10-11T13:35:27Z</dcterms:created>
  <dcterms:modified xsi:type="dcterms:W3CDTF">2021-10-11T13:35:27Z</dcterms:modified>
</cp:coreProperties>
</file>