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Obedience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Children, obey your parents in ................, for this pleases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If you ........... me you will keep my commandments.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Jonah joined a boat that was going to ....... instead of where God asked him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we express our love toward God and our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said, "If you love me , keep my commandments?"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obeyed God but only halfway?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King did Meshach, Shadrach and Abednego disobey to please God?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Disobedience comes with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learnt obedience the hard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Obedience comes with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 obedience left his home to a place He didn't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did God want Jonah to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Lots wife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Lot's wife disobeyed and was turned into a .................... of salt.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Shadrach, Meshach and Abednego refused to bow to the 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Obedience </dc:title>
  <dcterms:created xsi:type="dcterms:W3CDTF">2021-10-11T13:36:03Z</dcterms:created>
  <dcterms:modified xsi:type="dcterms:W3CDTF">2021-10-11T13:36:03Z</dcterms:modified>
</cp:coreProperties>
</file>