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book of mormon    </w:t>
      </w:r>
      <w:r>
        <w:t xml:space="preserve">   commandments    </w:t>
      </w:r>
      <w:r>
        <w:t xml:space="preserve">   repentance    </w:t>
      </w:r>
      <w:r>
        <w:t xml:space="preserve">   follow    </w:t>
      </w:r>
      <w:r>
        <w:t xml:space="preserve">   example    </w:t>
      </w:r>
      <w:r>
        <w:t xml:space="preserve">   prophets    </w:t>
      </w:r>
      <w:r>
        <w:t xml:space="preserve">   blessings    </w:t>
      </w:r>
      <w:r>
        <w:t xml:space="preserve">   choose the right    </w:t>
      </w:r>
      <w:r>
        <w:t xml:space="preserve">   Lehi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2021-10-11T13:34:27Z</dcterms:created>
  <dcterms:modified xsi:type="dcterms:W3CDTF">2021-10-11T13:34:27Z</dcterms:modified>
</cp:coreProperties>
</file>