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Electric    </w:t>
      </w:r>
      <w:r>
        <w:t xml:space="preserve">   Leash    </w:t>
      </w:r>
      <w:r>
        <w:t xml:space="preserve">   Retractable    </w:t>
      </w:r>
      <w:r>
        <w:t xml:space="preserve">   Slip lead    </w:t>
      </w:r>
      <w:r>
        <w:t xml:space="preserve">   Martingale    </w:t>
      </w:r>
      <w:r>
        <w:t xml:space="preserve">   Pinch    </w:t>
      </w:r>
      <w:r>
        <w:t xml:space="preserve">   Chain    </w:t>
      </w:r>
      <w:r>
        <w:t xml:space="preserve">   Flat    </w:t>
      </w:r>
      <w:r>
        <w:t xml:space="preserve">   Collars    </w:t>
      </w:r>
      <w:r>
        <w:t xml:space="preserve">   Consistency    </w:t>
      </w:r>
      <w:r>
        <w:t xml:space="preserve">   Brief    </w:t>
      </w:r>
      <w:r>
        <w:t xml:space="preserve">   Release word    </w:t>
      </w:r>
      <w:r>
        <w:t xml:space="preserve">   Reward    </w:t>
      </w:r>
      <w:r>
        <w:t xml:space="preserve">   Clicker    </w:t>
      </w:r>
      <w:r>
        <w:t xml:space="preserve">   Classical    </w:t>
      </w:r>
      <w:r>
        <w:t xml:space="preserve">   Patience    </w:t>
      </w:r>
      <w:r>
        <w:t xml:space="preserve">   Commands    </w:t>
      </w:r>
      <w:r>
        <w:t xml:space="preserve">   Voice    </w:t>
      </w:r>
      <w:r>
        <w:t xml:space="preserve">   Hand signals    </w:t>
      </w:r>
      <w:r>
        <w:t xml:space="preserve">   Off    </w:t>
      </w:r>
      <w:r>
        <w:t xml:space="preserve">   Stay    </w:t>
      </w:r>
      <w:r>
        <w:t xml:space="preserve">   Down    </w:t>
      </w:r>
      <w:r>
        <w:t xml:space="preserve">   Sit    </w:t>
      </w:r>
      <w:r>
        <w:t xml:space="preserve">   Reinforcement    </w:t>
      </w:r>
      <w:r>
        <w:t xml:space="preserve">   Treats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</dc:title>
  <dcterms:created xsi:type="dcterms:W3CDTF">2021-10-11T13:34:59Z</dcterms:created>
  <dcterms:modified xsi:type="dcterms:W3CDTF">2021-10-11T13:34:59Z</dcterms:modified>
</cp:coreProperties>
</file>