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Obedience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PROMISE    </w:t>
      </w:r>
      <w:r>
        <w:t xml:space="preserve">   COMPLETELY    </w:t>
      </w:r>
      <w:r>
        <w:t xml:space="preserve">   COMMANDMENT    </w:t>
      </w:r>
      <w:r>
        <w:t xml:space="preserve">   OBEY    </w:t>
      </w:r>
      <w:r>
        <w:t xml:space="preserve">   HONOUR    </w:t>
      </w:r>
      <w:r>
        <w:t xml:space="preserve">   CHEERFULLY    </w:t>
      </w:r>
      <w:r>
        <w:t xml:space="preserve">   UNCOMPLAINING    </w:t>
      </w:r>
      <w:r>
        <w:t xml:space="preserve">   IMMEDIATELY    </w:t>
      </w:r>
      <w:r>
        <w:t xml:space="preserve">   MOTHER    </w:t>
      </w:r>
      <w:r>
        <w:t xml:space="preserve">   LORD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Obedience</dc:title>
  <dcterms:created xsi:type="dcterms:W3CDTF">2021-10-11T13:35:03Z</dcterms:created>
  <dcterms:modified xsi:type="dcterms:W3CDTF">2021-10-11T13:35:03Z</dcterms:modified>
</cp:coreProperties>
</file>